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书名：经济管理中的数学规划最优化方法</w:t>
      </w:r>
    </w:p>
    <w:p>
      <w:r>
        <w:t>作者：许仁忠编著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总页数：342</w:t>
      </w:r>
    </w:p>
    <w:p>
      <w:r>
        <w:t>更多请访问教客网: www.jiaokey.com</w:t>
      </w:r>
    </w:p>
    <w:p>
      <w:r>
        <w:t>经济管理中的数学规划最优化方法 评论地址：https://www.jiaokey.com/book/detail/12305130.html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