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质量标准体系  ISO9000  企业管理国际惯例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质量标准体系  ISO9000  企业管理国际惯例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本书出售、求购地址：https://www.jiaokey.com/book/detail/12305118.html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关键词搜索：https://www.jiaokey.com/tag/质量标准体系  ISO9000  企业管理国际惯例.html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