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创新之火：江苏太湖锅炉集团公司</w:t>
      </w:r>
    </w:p>
    <w:p>
      <w:r>
        <w:rPr>
          <w:rFonts w:ascii="宋体" w:hAnsi="宋体" w:eastAsia="宋体"/>
          <w:sz w:val="24"/>
        </w:rPr>
        <w:t>陆道君，李明，杨文耀等著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创新之火：江苏太湖锅炉集团公司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陆道君，李明，杨文耀等著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本书出售、求购地址：https://www.jiaokey.com/book/detail/12305113.html</w:t>
      </w:r>
    </w:p>
    <w:p>
      <w:r>
        <w:t>更多相关图书推荐：https://www.jiaokey.com</w:t>
      </w:r>
    </w:p>
    <w:p>
      <w:r>
        <w:t>陆道君，李明，杨文耀等著 其他作品：https://www.jiaokey.com/tag/陆道君，李明，杨文耀等著.html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关键词搜索：https://www.jiaokey.com/tag/创新之火：江苏太湖锅炉集团公司.html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