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第2册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本书出售、求购地址：https://www.jiaokey.com/book/detail/12304740.html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关键词搜索：https://www.jiaokey.com/tag/名贤氏族言行类稿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