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第631册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第631册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本书出售、求购地址：https://www.jiaokey.com/book/detail/12304569.html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第631册.html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