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呼和浩特地区畜牧兽医图书联合目录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呼和浩特地区畜牧兽医图书联合目录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本书出售、求购地址：https://www.jiaokey.com/book/detail/12304469.html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关键词搜索：https://www.jiaokey.com/tag/呼和浩特地区畜牧兽医图书联合目录.html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