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渔具理论与捕鱼技术  第1篇  渔具计算的一般原理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渔具理论与捕鱼技术  第1篇  渔具计算的一般原理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本书出售、求购地址：https://www.jiaokey.com/book/detail/12304462.html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关键词搜索：https://www.jiaokey.com/tag/渔具理论与捕鱼技术  第1篇  渔具计算的一般原理.html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