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营林调查设计规程试行方案及营林初步调查总体设计暂行办法</w:t>
      </w:r>
    </w:p>
    <w:p>
      <w:r>
        <w:rPr>
          <w:rFonts w:ascii="宋体" w:hAnsi="宋体" w:eastAsia="宋体"/>
          <w:sz w:val="24"/>
        </w:rPr>
        <w:t>林业部调查设计局编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营林调查设计规程试行方案及营林初步调查总体设计暂行办法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林业部调查设计局编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本书出售、求购地址：https://www.jiaokey.com/book/detail/12304446.html</w:t>
      </w:r>
    </w:p>
    <w:p>
      <w:r>
        <w:t>更多相关图书推荐：https://www.jiaokey.com</w:t>
      </w:r>
    </w:p>
    <w:p>
      <w:r>
        <w:t>林业部调查设计局编 其他作品：https://www.jiaokey.com/tag/林业部调查设计局编.html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关键词搜索：https://www.jiaokey.com/tag/营林调查设计规程试行方案及营林初步调查总体设计暂行办法.html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