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金属矿区地球物理探矿的若干问题</w:t>
      </w:r>
    </w:p>
    <w:p>
      <w:r>
        <w:rPr>
          <w:rFonts w:ascii="宋体" w:hAnsi="宋体" w:eastAsia="宋体"/>
          <w:sz w:val="24"/>
        </w:rPr>
        <w:t>熊光楚著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金属矿区地球物理探矿的若干问题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本书出售、求购地址：https://www.jiaokey.com/book/detail/12304426.html</w:t>
      </w:r>
    </w:p>
    <w:p>
      <w:r>
        <w:t>更多相关图书推荐：https://www.jiaokey.com</w:t>
      </w:r>
    </w:p>
    <w:p>
      <w:r>
        <w:t>熊光楚著 其他作品：https://www.jiaokey.com/tag/熊光楚著.html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关键词搜索：https://www.jiaokey.com/tag/金属矿区地球物理探矿的若干问题.html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