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家畜外科学各论</w:t>
      </w:r>
    </w:p>
    <w:p>
      <w:r>
        <w:rPr>
          <w:rFonts w:ascii="宋体" w:hAnsi="宋体" w:eastAsia="宋体"/>
          <w:sz w:val="24"/>
        </w:rPr>
        <w:t>（苏）沙卡洛夫（К.И.Шакалов）等著；王云鹤等译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家畜外科学各论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（苏）沙卡洛夫（К.И.Шакалов）等著；王云鹤等译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本书出售、求购地址：https://www.jiaokey.com/book/detail/12304419.html</w:t>
      </w:r>
    </w:p>
    <w:p>
      <w:r>
        <w:t>更多相关图书推荐：https://www.jiaokey.com</w:t>
      </w:r>
    </w:p>
    <w:p>
      <w:r>
        <w:t>（苏）沙卡洛夫（К.И.Шакалов）等著；王云鹤等译 其他作品：https://www.jiaokey.com/tag/（苏）沙卡洛夫（К.И.Шакалов）等著；王云鹤等译.html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关键词搜索：https://www.jiaokey.com/tag/家畜外科学各论.html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