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书名：怎样养对虾和梭子蟹</w:t>
      </w:r>
    </w:p>
    <w:p>
      <w:r>
        <w:t>作者：冯文镐，张司进著</w:t>
      </w:r>
    </w:p>
    <w:p>
      <w:r>
        <w:t>出版社：济南：山东人民出版社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怎样养对虾和梭子蟹 评论地址：https://www.jiaokey.com/book/detail/12304415.html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