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文化大革命中同我国建交国家概况专辑</w:t>
      </w:r>
    </w:p>
    <w:p>
      <w:r>
        <w:t>作者：西安公路学院图书馆编</w:t>
      </w:r>
    </w:p>
    <w:p>
      <w:r>
        <w:t>出版社：西安公路学院图书馆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国际知识  文化大革命中同我国建交国家概况专辑 评论地址：https://www.jiaokey.com/book/detail/12304403.html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