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田径运动讲义 1955年全国田径指导训练班</w:t>
      </w:r>
    </w:p>
    <w:p>
      <w:r>
        <w:rPr>
          <w:rFonts w:ascii="宋体" w:hAnsi="宋体" w:eastAsia="宋体"/>
          <w:sz w:val="24"/>
        </w:rPr>
        <w:t>（苏）斯捷潘乔诺克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田径运动讲义 1955年全国田径指导训练班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（苏）斯捷潘乔诺克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本书出售、求购地址：https://www.jiaokey.com/book/detail/12304392.html</w:t>
      </w:r>
    </w:p>
    <w:p>
      <w:r>
        <w:t>更多相关图书推荐：https://www.jiaokey.com</w:t>
      </w:r>
    </w:p>
    <w:p>
      <w:r>
        <w:t>（苏）斯捷潘乔诺克 其他作品：https://www.jiaokey.com/tag/（苏）斯捷潘乔诺克.html</w:t>
      </w:r>
    </w:p>
    <w:p>
      <w:r>
        <w:t>关键词搜索：https://www.jiaokey.com/tag/田径运动讲义 1955年全国田径指导训练班.html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