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杜鹃花属映山红亚属的分类研究</w:t>
      </w:r>
    </w:p>
    <w:p>
      <w:r>
        <w:rPr>
          <w:rFonts w:ascii="宋体" w:hAnsi="宋体" w:eastAsia="宋体"/>
          <w:sz w:val="24"/>
        </w:rPr>
        <w:t>丁炳扬编著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杜鹃花属映山红亚属的分类研究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丁炳扬编著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本书出售、求购地址：https://www.jiaokey.com/book/detail/12304338.html</w:t>
      </w:r>
    </w:p>
    <w:p>
      <w:r>
        <w:t>更多相关图书推荐：https://www.jiaokey.com</w:t>
      </w:r>
    </w:p>
    <w:p>
      <w:r>
        <w:t>丁炳扬编著 其他作品：https://www.jiaokey.com/tag/丁炳扬编著.html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关键词搜索：https://www.jiaokey.com/tag/杜鹃花属映山红亚属的分类研究.html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