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季羡林百年人生  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季羡林百年人生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关键词搜索：https://www.jiaokey.com/tag/季羡林百年人生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