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日语国际能力测试轻松过级一点通  3级</w:t>
      </w:r>
    </w:p>
    <w:p>
      <w:r>
        <w:rPr>
          <w:rFonts w:ascii="宋体" w:hAnsi="宋体" w:eastAsia="宋体"/>
          <w:sz w:val="24"/>
        </w:rPr>
        <w:t>朱丽颖，阎雪雯主编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日语国际能力测试轻松过级一点通  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朱丽颖，阎雪雯主编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本书出售、求购地址：https://www.jiaokey.com/book/detail/12304243.html</w:t>
      </w:r>
    </w:p>
    <w:p>
      <w:r>
        <w:t>更多相关图书推荐：https://www.jiaokey.com</w:t>
      </w:r>
    </w:p>
    <w:p>
      <w:r>
        <w:t>朱丽颖，阎雪雯主编 其他作品：https://www.jiaokey.com/tag/朱丽颖，阎雪雯主编.html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关键词搜索：https://www.jiaokey.com/tag/日语国际能力测试轻松过级一点通  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