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运营管理  产品、服务和价值链  第2版</w:t>
      </w:r>
    </w:p>
    <w:p>
      <w:r>
        <w:rPr>
          <w:rFonts w:ascii="宋体" w:hAnsi="宋体" w:eastAsia="宋体"/>
          <w:sz w:val="24"/>
        </w:rPr>
        <w:t>（美）科利尔，埃文斯著；马风才，马俊译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运营管理  产品、服务和价值链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（美）科利尔，埃文斯著；马风才，马俊译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本书出售、求购地址：https://www.jiaokey.com/book/detail/12304242.html</w:t>
      </w:r>
    </w:p>
    <w:p>
      <w:r>
        <w:t>更多相关图书推荐：https://www.jiaokey.com</w:t>
      </w:r>
    </w:p>
    <w:p>
      <w:r>
        <w:t>（美）科利尔，埃文斯著；马风才，马俊译 其他作品：https://www.jiaokey.com/tag/（美）科利尔，埃文斯著；马风才，马俊译.html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关键词搜索：https://www.jiaokey.com/tag/运营管理  产品、服务和价值链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