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百姓关注什么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百姓关注什么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本书出售、求购地址：https://www.jiaokey.com/book/detail/12304240.html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关键词搜索：https://www.jiaokey.com/tag/百姓关注什么.html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