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风中的文化帝国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风中的文化帝国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本书出售、求购地址：https://www.jiaokey.com/book/detail/12304234.html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关键词搜索：https://www.jiaokey.com/tag/风中的文化帝国.html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