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  梨栽培精义</w:t>
      </w:r>
    </w:p>
    <w:p>
      <w:r>
        <w:t>作者：田野宽一著</w:t>
      </w:r>
    </w:p>
    <w:p>
      <w:r>
        <w:t>出版社：1958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实验  梨栽培精义 评论地址：https://www.jiaokey.com/book/detail/12304196.html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