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氮固定工业及肥料工业  6</w:t>
      </w:r>
    </w:p>
    <w:p>
      <w:r>
        <w:rPr>
          <w:rFonts w:ascii="宋体" w:hAnsi="宋体" w:eastAsia="宋体"/>
          <w:sz w:val="24"/>
        </w:rPr>
        <w:t>内田俊一原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氮固定工业及肥料工业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内田俊一原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本书出售、求购地址：https://www.jiaokey.com/book/detail/12304194.html</w:t>
      </w:r>
    </w:p>
    <w:p>
      <w:r>
        <w:t>更多相关图书推荐：https://www.jiaokey.com</w:t>
      </w:r>
    </w:p>
    <w:p>
      <w:r>
        <w:t>内田俊一原 其他作品：https://www.jiaokey.com/tag/内田俊一原.html</w:t>
      </w:r>
    </w:p>
    <w:p>
      <w:r>
        <w:t>关键词搜索：https://www.jiaokey.com/tag/氮固定工业及肥料工业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