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书名：兽医剖检工作手册</w:t>
      </w:r>
    </w:p>
    <w:p>
      <w:r>
        <w:t>作者：石泽智编撰</w:t>
      </w:r>
    </w:p>
    <w:p>
      <w:r>
        <w:t>出版社：畜牧兽医出版社,1953.09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兽医剖检工作手册 评论地址：https://www.jiaokey.com/book/detail/12304179.html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