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全国农用抗菌素发酵工艺训练班讲义汇编</w:t>
      </w:r>
    </w:p>
    <w:p>
      <w:r>
        <w:rPr>
          <w:rFonts w:ascii="宋体" w:hAnsi="宋体" w:eastAsia="宋体"/>
          <w:sz w:val="24"/>
        </w:rPr>
        <w:t>农林部植保局，中国农科院原子能所编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全国农用抗菌素发酵工艺训练班讲义汇编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农林部植保局，中国农科院原子能所编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农林部植保局中国农科院原子能所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本书出售、求购地址：https://www.jiaokey.com/book/detail/12304133.html</w:t>
      </w:r>
    </w:p>
    <w:p>
      <w:r>
        <w:t>更多相关图书推荐：https://www.jiaokey.com</w:t>
      </w:r>
    </w:p>
    <w:p>
      <w:r>
        <w:t>农林部植保局，中国农科院原子能所编 其他作品：https://www.jiaokey.com/tag/农林部植保局，中国农科院原子能所编.html</w:t>
      </w:r>
    </w:p>
    <w:p>
      <w:r>
        <w:t>农林部植保局中国农科院原子能所 出版图书：https://www.jiaokey.com/tag/农林部植保局中国农科院原子能所.html</w:t>
      </w:r>
    </w:p>
    <w:p>
      <w:r>
        <w:t>关键词搜索：https://www.jiaokey.com/tag/全国农用抗菌素发酵工艺训练班讲义汇编.html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