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大滞胀</w:t>
      </w:r>
    </w:p>
    <w:p>
      <w:r>
        <w:rPr>
          <w:rFonts w:ascii="宋体" w:hAnsi="宋体" w:eastAsia="宋体"/>
          <w:sz w:val="24"/>
        </w:rPr>
        <w:t>比尔李，向咏怡著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4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大滞胀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比尔李，向咏怡著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金融危机-研究-世界-通货膨胀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本书出售、求购地址：https://www.jiaokey.com/book/detail/12304083.html</w:t>
      </w:r>
    </w:p>
    <w:p>
      <w:r>
        <w:t>更多相关图书推荐：https://www.jiaokey.com</w:t>
      </w:r>
    </w:p>
    <w:p>
      <w:r>
        <w:t>比尔李，向咏怡著 其他作品：https://www.jiaokey.com/tag/比尔李，向咏怡著.html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关键词搜索：https://www.jiaokey.com/tag/金融危机-研究-世界-通货膨胀.html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