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决策支持系统（DSS）  理论与方法  第4版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决策支持系统（DSS）  理论与方法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本书出售、求购地址：https://www.jiaokey.com/book/detail/12303991.html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关键词搜索：https://www.jiaokey.com/tag/决策支持系统（DSS）  理论与方法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