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书名：校长角色把握与办学领导力</w:t>
      </w:r>
    </w:p>
    <w:p>
      <w:r>
        <w:t>作者：郭继东主编</w:t>
      </w:r>
    </w:p>
    <w:p>
      <w:r>
        <w:t>出版社：天津：天津教育出版社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校长角色把握与办学领导力 评论地址：https://www.jiaokey.com/book/detail/12303969.html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