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天津科技大学理论学习研究会优秀论文集  第1辑  下</w:t>
      </w:r>
    </w:p>
    <w:p>
      <w:r>
        <w:t>作者：李旭炎编</w:t>
      </w:r>
    </w:p>
    <w:p>
      <w:r>
        <w:t>出版社：天津：天津教育出版社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探索的足迹  天津科技大学理论学习研究会优秀论文集  第1辑  下 评论地址：https://www.jiaokey.com/book/detail/12303962.html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