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技术路线图  规划成功之路</w:t>
      </w:r>
    </w:p>
    <w:p>
      <w:r>
        <w:rPr>
          <w:rFonts w:ascii="宋体" w:hAnsi="宋体" w:eastAsia="宋体"/>
          <w:sz w:val="24"/>
        </w:rPr>
        <w:t>（英）哈尔，（英）法鲁克，（英）普罗伯特编著；苏竣等译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技术路线图  规划成功之路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（英）哈尔，（英）法鲁克，（英）普罗伯特编著；苏竣等译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本书出售、求购地址：https://www.jiaokey.com/book/detail/12303943.html</w:t>
      </w:r>
    </w:p>
    <w:p>
      <w:r>
        <w:t>更多相关图书推荐：https://www.jiaokey.com</w:t>
      </w:r>
    </w:p>
    <w:p>
      <w:r>
        <w:t>（英）哈尔，（英）法鲁克，（英）普罗伯特编著；苏竣等译 其他作品：https://www.jiaokey.com/tag/（英）哈尔，（英）法鲁克，（英）普罗伯特编著；苏竣等译.html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关键词搜索：https://www.jiaokey.com/tag/技术路线图  规划成功之路.html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