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单片机与嵌入式系统开发方法</w:t>
      </w:r>
    </w:p>
    <w:p>
      <w:r>
        <w:rPr>
          <w:rFonts w:ascii="宋体" w:hAnsi="宋体" w:eastAsia="宋体"/>
          <w:sz w:val="24"/>
        </w:rPr>
        <w:t>薛涛，宫辉，曾鸣等编著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单片机与嵌入式系统开发方法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薛涛，宫辉，曾鸣等编著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本书出售、求购地址：https://www.jiaokey.com/book/detail/12303937.html</w:t>
      </w:r>
    </w:p>
    <w:p>
      <w:r>
        <w:t>更多相关图书推荐：https://www.jiaokey.com</w:t>
      </w:r>
    </w:p>
    <w:p>
      <w:r>
        <w:t>薛涛，宫辉，曾鸣等编著 其他作品：https://www.jiaokey.com/tag/薛涛，宫辉，曾鸣等编著.html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关键词搜索：https://www.jiaokey.com/tag/单片机与嵌入式系统开发方法.html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