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小眼看美国  一个90后中国女孩亲历美式教育</w:t>
      </w:r>
    </w:p>
    <w:p>
      <w:r>
        <w:rPr>
          <w:rFonts w:ascii="宋体" w:hAnsi="宋体" w:eastAsia="宋体"/>
          <w:sz w:val="24"/>
        </w:rPr>
        <w:t>陈韵正著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小眼看美国  一个90后中国女孩亲历美式教育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教育-概况-美国-英语-汉语-对照读物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本书出售、求购地址：https://www.jiaokey.com/book/detail/12303866.html</w:t>
      </w:r>
    </w:p>
    <w:p>
      <w:r>
        <w:t>更多相关图书推荐：https://www.jiaokey.com</w:t>
      </w:r>
    </w:p>
    <w:p>
      <w:r>
        <w:t>陈韵正著 其他作品：https://www.jiaokey.com/tag/陈韵正著.html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关键词搜索：https://www.jiaokey.com/tag/教育-概况-美国-英语-汉语-对照读物.html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