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</w:t>
      </w:r>
    </w:p>
    <w:p>
      <w:r>
        <w:t>作者：凌守兴著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电子商务物流管理 评论地址：https://www.jiaokey.com/book/detail/12303853.html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