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书名：疫苗工程</w:t>
      </w:r>
    </w:p>
    <w:p>
      <w:r>
        <w:t>作者：马兴元，廉慧锋，付作申著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疫苗工程 评论地址：https://www.jiaokey.com/book/detail/12303846.html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