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书名：张弼士研究专辑</w:t>
      </w:r>
    </w:p>
    <w:p>
      <w:r>
        <w:t>作者：韩信夫，杨德昌主编</w:t>
      </w:r>
    </w:p>
    <w:p>
      <w:r>
        <w:t>出版社：北京：社会科学文献出版社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张弼士研究专辑 评论地址：https://www.jiaokey.com/book/detail/12303839.html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