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优等生要活学活用唐诗100句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优等生要活学活用唐诗100句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本书出售、求购地址：https://www.jiaokey.com/book/detail/12303837.html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关键词搜索：https://www.jiaokey.com/tag/优等生要活学活用唐诗100句.html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