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书名：西方钢琴音乐中的丰碑</w:t>
      </w:r>
    </w:p>
    <w:p>
      <w:r>
        <w:t>作者：梁静著</w:t>
      </w:r>
    </w:p>
    <w:p>
      <w:r>
        <w:t>出版社：北京：中国工商出版社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西方钢琴音乐中的丰碑 评论地址：https://www.jiaokey.com/book/detail/12303793.html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