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基层执法疑难问题研究  孙百昌网上答疑录  2009年续</w:t>
      </w:r>
    </w:p>
    <w:p>
      <w:r>
        <w:rPr>
          <w:rFonts w:ascii="宋体" w:hAnsi="宋体" w:eastAsia="宋体"/>
          <w:sz w:val="24"/>
        </w:rPr>
        <w:t>孙百昌著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基层执法疑难问题研究  孙百昌网上答疑录  2009年续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本书出售、求购地址：https://www.jiaokey.com/book/detail/12303786.html</w:t>
      </w:r>
    </w:p>
    <w:p>
      <w:r>
        <w:t>更多相关图书推荐：https://www.jiaokey.com</w:t>
      </w:r>
    </w:p>
    <w:p>
      <w:r>
        <w:t>孙百昌著 其他作品：https://www.jiaokey.com/tag/孙百昌著.html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关键词搜索：https://www.jiaokey.com/tag/基层执法疑难问题研究  孙百昌网上答疑录  2009年续.html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