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书名：农业科技论文写作  第2版</w:t>
      </w:r>
    </w:p>
    <w:p>
      <w:r>
        <w:t>作者：王夫玉著</w:t>
      </w:r>
    </w:p>
    <w:p>
      <w:r>
        <w:t>出版社：南京：东南大学出版社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农业科技论文写作  第2版 评论地址：https://www.jiaokey.com/book/detail/12303683.html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