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听遍全世界  第3版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听遍全世界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本书出售、求购地址：https://www.jiaokey.com/book/detail/12303631.html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关键词搜索：https://www.jiaokey.com/tag/听遍全世界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