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美容皮肤医学新进展  2009</w:t>
      </w:r>
    </w:p>
    <w:p>
      <w:r>
        <w:rPr>
          <w:rFonts w:ascii="宋体" w:hAnsi="宋体" w:eastAsia="宋体"/>
          <w:sz w:val="24"/>
        </w:rPr>
        <w:t>朱文元，陈力主编（江苏省人民医院皮肤科）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美容皮肤医学新进展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朱文元，陈力主编（江苏省人民医院皮肤科）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本书出售、求购地址：https://www.jiaokey.com/book/detail/12303618.html</w:t>
      </w:r>
    </w:p>
    <w:p>
      <w:r>
        <w:t>更多相关图书推荐：https://www.jiaokey.com</w:t>
      </w:r>
    </w:p>
    <w:p>
      <w:r>
        <w:t>朱文元，陈力主编（江苏省人民医院皮肤科） 其他作品：https://www.jiaokey.com/tag/朱文元，陈力主编（江苏省人民医院皮肤科）.html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关键词搜索：https://www.jiaokey.com/tag/美容皮肤医学新进展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