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  考研英语解题思路与实战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  考研英语解题思路与实战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本书出售、求购地址：https://www.jiaokey.com/book/detail/12303615.html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关键词搜索：https://www.jiaokey.com/tag/英语知识运用  考研英语解题思路与实战.html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