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马达汉中国西部考察调研报告合集  1906</w:t>
      </w:r>
    </w:p>
    <w:p>
      <w:r>
        <w:rPr>
          <w:rFonts w:ascii="宋体" w:hAnsi="宋体" w:eastAsia="宋体"/>
          <w:sz w:val="24"/>
        </w:rPr>
        <w:t>（芬兰）马达汉著；阿拉腾奥其尔，王家骥译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马达汉中国西部考察调研报告合集  1906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（芬兰）马达汉著；阿拉腾奥其尔，王家骥译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本书出售、求购地址：https://www.jiaokey.com/book/detail/12303596.html</w:t>
      </w:r>
    </w:p>
    <w:p>
      <w:r>
        <w:t>更多相关图书推荐：https://www.jiaokey.com</w:t>
      </w:r>
    </w:p>
    <w:p>
      <w:r>
        <w:t>（芬兰）马达汉著；阿拉腾奥其尔，王家骥译 其他作品：https://www.jiaokey.com/tag/（芬兰）马达汉著；阿拉腾奥其尔，王家骥译.html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关键词搜索：https://www.jiaokey.com/tag/马达汉中国西部考察调研报告合集  1906.html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