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中国东部断陷盆地中  新生代构造演化  以济阳坳陷为例</w:t>
      </w:r>
    </w:p>
    <w:p>
      <w:r>
        <w:rPr>
          <w:rFonts w:ascii="宋体" w:hAnsi="宋体" w:eastAsia="宋体"/>
          <w:sz w:val="24"/>
        </w:rPr>
        <w:t>于建国，韩文功，王金铎著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中国东部断陷盆地中  新生代构造演化  以济阳坳陷为例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于建国，韩文功，王金铎著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本书出售、求购地址：https://www.jiaokey.com/book/detail/12303577.html</w:t>
      </w:r>
    </w:p>
    <w:p>
      <w:r>
        <w:t>更多相关图书推荐：https://www.jiaokey.com</w:t>
      </w:r>
    </w:p>
    <w:p>
      <w:r>
        <w:t>于建国，韩文功，王金铎著 其他作品：https://www.jiaokey.com/tag/于建国，韩文功，王金铎著.html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关键词搜索：https://www.jiaokey.com/tag/中国东部断陷盆地中  新生代构造演化  以济阳坳陷为例.html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