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全国各类成人高考专科起点升本科  时事政治辅导  2009年用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全国各类成人高考专科起点升本科  时事政治辅导  2009年用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本书出售、求购地址：https://www.jiaokey.com/book/detail/12303546.html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关键词搜索：https://www.jiaokey.com/tag/全国各类成人高考专科起点升本科  时事政治辅导  2009年用.html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