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教育就是服务：宁波构建服务型区域教育体系的理论与实践</w:t>
      </w:r>
    </w:p>
    <w:p>
      <w:r>
        <w:rPr>
          <w:rFonts w:ascii="宋体" w:hAnsi="宋体" w:eastAsia="宋体"/>
          <w:sz w:val="24"/>
        </w:rPr>
        <w:t>华长慧等著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教育就是服务：宁波构建服务型区域教育体系的理论与实践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华长慧等著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本书出售、求购地址：https://www.jiaokey.com/book/detail/12303453.html</w:t>
      </w:r>
    </w:p>
    <w:p>
      <w:r>
        <w:t>更多相关图书推荐：https://www.jiaokey.com</w:t>
      </w:r>
    </w:p>
    <w:p>
      <w:r>
        <w:t>华长慧等著 其他作品：https://www.jiaokey.com/tag/华长慧等著.html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关键词搜索：https://www.jiaokey.com/tag/教育就是服务：宁波构建服务型区域教育体系的理论与实践.html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