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中国高校本科教学评估报告  1985-2008</w:t>
      </w:r>
    </w:p>
    <w:p>
      <w:r>
        <w:rPr>
          <w:rFonts w:ascii="宋体" w:hAnsi="宋体" w:eastAsia="宋体"/>
          <w:sz w:val="24"/>
        </w:rPr>
        <w:t>李延保主编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中国高校本科教学评估报告  1985-2008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本书出售、求购地址：https://www.jiaokey.com/book/detail/12303428.html</w:t>
      </w:r>
    </w:p>
    <w:p>
      <w:r>
        <w:t>更多相关图书推荐：https://www.jiaokey.com</w:t>
      </w:r>
    </w:p>
    <w:p>
      <w:r>
        <w:t>李延保主编 其他作品：https://www.jiaokey.com/tag/李延保主编.html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关键词搜索：https://www.jiaokey.com/tag/中国高校本科教学评估报告  1985-2008.html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