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书名：九态三步  人生的自导成长</w:t>
      </w:r>
    </w:p>
    <w:p>
      <w:r>
        <w:t>作者：李晓红著</w:t>
      </w:r>
    </w:p>
    <w:p>
      <w:r>
        <w:t>出版社：北京：中国商业出版社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九态三步  人生的自导成长 评论地址：https://www.jiaokey.com/book/detail/12303383.html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