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书名：非传统区域Fourier变换与争交多项式</w:t>
      </w:r>
    </w:p>
    <w:p>
      <w:r>
        <w:t>作者：孙家昶著</w:t>
      </w:r>
    </w:p>
    <w:p>
      <w:r>
        <w:t>出版社：中国科技大学出版社,2009.02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非传统区域Fourier变换与争交多项式 评论地址：https://www.jiaokey.com/book/detail/12303342.html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