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书名：深圳市经济发展与产业结构调整的税收研究</w:t>
      </w:r>
    </w:p>
    <w:p>
      <w:r>
        <w:t>作者：及聚声主编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总页数：362</w:t>
      </w:r>
    </w:p>
    <w:p>
      <w:r>
        <w:t>更多请访问教客网: www.jiaokey.com</w:t>
      </w:r>
    </w:p>
    <w:p>
      <w:r>
        <w:t>深圳市经济发展与产业结构调整的税收研究 评论地址：https://www.jiaokey.com/book/detail/12303318.html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