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心态的惊人力量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心态的惊人力量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本书出售、求购地址：https://www.jiaokey.com/book/detail/12303301.html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关键词搜索：https://www.jiaokey.com/tag/心态的惊人力量.html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