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书名：素描静物时段训练</w:t>
      </w:r>
    </w:p>
    <w:p>
      <w:r>
        <w:t>作者：胡专一编著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总页数：37</w:t>
      </w:r>
    </w:p>
    <w:p>
      <w:r>
        <w:t>更多请访问教客网: www.jiaokey.com</w:t>
      </w:r>
    </w:p>
    <w:p>
      <w:r>
        <w:t>素描静物时段训练 评论地址：https://www.jiaokey.com/book/detail/12303292.html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